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00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2022年6月20日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经自评估，本项目控制项全部达标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