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铭嘉大厦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业主单位：34356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设计单位：为人体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咨询单位：反对广泛化工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报告日期：2022年6月22日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项目名称：铭嘉大厦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