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阜阳中医院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2487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报告日期：2022年6月25日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项目名称：阜阳中医院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