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中航油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88430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88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97780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97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