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一星 公建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2022年7月29日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总得分：Q=（Q0+Q1+Q2+Q3+Q4+Q5+QA）/10=60.7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