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河北峥羲信息科技有限公司峥羲总部办公楼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2022年8月16日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