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保定市徐水区第三中学建设项目-小学综合楼二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