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保定市徐水区第三中学建设项目-图书馆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总得分：Q=（Q0+Q1+Q2+Q3+Q4+Q5+QA）/10=71.4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