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保定市徐水区第三中学建设项目-中学教学综合楼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2022年7月29日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79.0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29.0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33.0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258537" cy="310558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5258537" cy="3105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267325" cy="3724275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72.0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png" Type="http://schemas.openxmlformats.org/officeDocument/2006/relationships/image" Id="rId3"/>
    <Relationship Target="media/document_image_rId4.pn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