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保定市徐水区第三中学建设项目-中学综合楼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58537" cy="310558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58537" cy="310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67325" cy="37242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