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高桥消防救援大队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报告日期：2022年8月1日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项目名称：高桥消防救援大队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