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二中五期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5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726483" cy="55072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6483" cy="550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