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项目名称：广宗县医院整体搬迁项目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建筑面积：98950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用地面积：106573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业主单位：广宗县卫生健康局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设计单位：河北建筑设计研究院有限责任公司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