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国网能源准东电厂2X660MW机组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2022年8月18日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