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平安镇综合交通服务基地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报告日期：2022年9月14日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项目名称：平安镇综合交通服务基地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