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平安镇综合交通服务基地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86897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86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业主单位：红古区政府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设计单位：XXXX设计院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咨询单位：甘肃省建材科研设计院有限责任公司西安分公司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项目地址：甘肃省兰州市红古区东南部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报告日期：2022年9月15日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项目名称：平安镇综合交通服务基地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围护结构提高12%或负荷降低%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