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项目名称：宜黄县曹山景区提升工程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建筑面积：16054.58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用地面积：42508.76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业主单位：宜黄县宜和文化旅游投资有限公司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幕墙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防潮涂料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单位建筑面积增量成本：56.1元/平方米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