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沙河市鑫通物流有限公司铁路物流园项目综合楼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2022年10月13日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