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张家口医院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基本级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2022年10月12日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1、各类指标的评分项得分均不小于该评分项满分值的30%。□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围护结构提高5%或负荷降低5%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住宅建筑外窗传热系数降低比例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住宅建筑隔声性能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总得分：Q=（Q0+Q1+Q2+Q3+Q4+Q5+QA）/10=41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