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燕赵公馆小区东区一期服务用房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高碑店隆珠房地产开发有限公司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参与单位名称：中冀轩辕建设科技有限公司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2022年10月26日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1、各类指标的评分项得分均不小于该评分项满分值的30%。□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围护结构提高5%或负荷降低%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围护结构提高5%或负荷降低5%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外窗气密性能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气密性等级应为7级，且外窗洞口与外窗本体的结合部位应严密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35.0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42.0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24.0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75.0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47.0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总得分：Q=（Q0+Q1+Q2+Q3+Q4+Q5+QA）/10=62.2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外墙保温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4.1.9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4.1.10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地下工程防水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7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保温一体化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4.2.10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35.0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