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燕赵公馆小区东区一期幼儿园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高碑店隆珠房地产开发有限公司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2022年10月26日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