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中国联通茂名5G大数据创新中心项目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2022年11月1日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