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泰和雅苑小区一期幼儿园S03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北京恒郡房地产开发有限公司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总得分：Q=（Q0+Q1+Q2+Q3+Q4+Q5+QA）/10=62.5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