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 住宅 一星（54亩燕赵公馆蓝本）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