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泰和雅苑一期住宅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北京恒郡房地产开发有限公司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2022年11月8日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