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燊科能源总部基地一期（燊科加油加气站项目）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