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涿鹿县桑干河红色文化保护发展项目红色文化沉浸式体验基地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涿鹿县文化广电和旅游局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参与单位名称：中盛弘宇建设科技有限公司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2022年12月9日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77.0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81.0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