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项目名称：测试02-19预评价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业主单位：4141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设计单位：4141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咨询单位：1414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节水灌溉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单位建筑面积增量成本：52.0元/平方米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