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河北省军区邢台军分区办公楼加固整修和营区配套建设工程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项目名称：河北省军区邢台军分区办公楼加固整修和营区配套建设工程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