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项目名称：中铁建大厦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建筑面积：10000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用地面积：10000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遮阳加固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米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单位建筑面积增量成本：4.0元/平方米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