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抚绿水•动生源-大学生活动中心改建设计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5732145" cy="3539385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53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报告日期：2023年3月6日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项目名称：抚绿水•动生源-大学生活动中心改建设计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依据标准：《绿色建筑评价标准》（京津冀）DB11/T 825-2021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围护结构提高20%或负荷降低10%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围护结构提高20%或负荷降低15%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85.0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69.0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94.0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159.0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69.0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886.0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