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西华大学校医院项目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3818435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81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业主单位：西华大学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报告日期：2023年3月3日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项目名称：西华大学校医院项目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围护结构提高%或负荷降低11%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52.0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93.0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916.0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