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北京通州区于家务TZ11-0200- 6002 地块供地项目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北京通州房地产开发有限责任公司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咨询单位名称：建银咨询公司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91312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1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4020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40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