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项目名称：北京通州区于家务TZ11-0200- 6002 地块供地项目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用地面积：3999.94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业主单位：北京通州房地产开发有限责任公司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咨询单位：建银咨询公司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