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幼儿园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报告日期：2023年2月3日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项目名称：幼儿园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参评阶段：绿建方案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依据标准：《绿色建筑评价标准》（京津冀）DB11/T 825-2021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