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邑座绿筑-后疫情下的呼吸空间营造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项目名称：邑座绿筑-后疫情下的呼吸空间营造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