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沈阳建筑大学大学生活动中心改造设计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项目地址：辽宁省沈阳市浑南区沈阳建筑大学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项目名称：沈阳建筑大学大学生活动中心改造设计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围护结构提高36%或负荷降低%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