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项目名称：海硕新城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建筑面积：52317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用地面积：73384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业主单位：河北海硕房地产开发有限公司 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设计单位：华北理工大学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咨询单位：华北理工大学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