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项目名称：一隅 一新（绿色低碳社区活动中心）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建筑面积：5145.9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用地面积：2037.7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业主单位：中共黑龙江工程学院土木与建筑工程学院建筑系学生委员会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设计单位：中共黑龙江工程学院土木与建筑工程学院建筑系学生委员会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咨询单位：中共黑龙江工程学院土木与建筑工程学院建筑系学生委员会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,[.;p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0.455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0.4752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0.9302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单位建筑面积增量成本：1.8元/平方米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