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玉渊潭中学绿色建筑改造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180.0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80.0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52.0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总得分：Q=（Q0+Q1+Q2+Q3+Q4+Q5+QA）/10=92.3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314447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14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5647433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564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69.0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