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项目名称：“时间隧道”京西煤矿博物馆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建筑面积：3872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用地面积：6900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深圳贝诺高新电子PMC-630C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PMC-51M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1.68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PMC-630A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0.98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2.8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单位建筑面积增量成本：7.2元/平方米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