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疠难吞志，医道铸新-焦作市第八人民医院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562600" cy="67818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项目名称：疠难吞志，医道铸新-焦作市第八人民医院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