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宜邻—长春社区活动中心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2207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2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项目地址：吉林省长春市，南关区曙光街道，吉顺街与解放大路交汇处附近，西财富广场写字楼区域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项目名称：宜邻—长春社区活动中心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