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项目名称：疠难吞志，医道铸新-焦作市第八人民医院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项目星级：二星级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建筑面积：90152.97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用地面积：120000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r="http://schemas.openxmlformats.org/officeDocument/2006/relationships" xmlns:w="http://schemas.openxmlformats.org/wordprocessingml/2006/main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r="http://schemas.openxmlformats.org/officeDocument/2006/relationships" xmlns:w="http://schemas.openxmlformats.org/wordprocessingml/2006/main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