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苏州独墅湖中学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24525" cy="383857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项目地址：开发区通达路东侧、东方大道北侧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项目名称：苏州独墅湖中学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