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绿色新商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总得分：Q=（Q0+Q1+Q2+Q3+Q4+Q5+QA）/10=99.6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025174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025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11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82.0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