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聚日予水——后疫情时代下基于光伏暖电技术下的游泳馆改造方案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405415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5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项目地址：云南省昆明市呈贡区某小学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项目名称：聚日予水——后疫情时代下基于光伏暖电技术下的游泳馆改造方案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37.0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726.0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