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111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64.0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78.0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45.0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102.0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60.0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总得分：Q=（Q0+Q1+Q2+Q3+Q4+Q5+QA）/10=75.4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64.0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