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“东风至”——后疫情时期公园游客中心设计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