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高校图书馆设计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报告日期：2023年2月21日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项目名称：高校图书馆设计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